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 xml:space="preserve">марта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12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КАПИТАЛСТРОЙИНВЕСТ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Хамраева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Акмала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Зарифовича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Хамраев</w:t>
      </w:r>
      <w:r>
        <w:rPr>
          <w:rFonts w:ascii="Times New Roman" w:eastAsia="Times New Roman" w:hAnsi="Times New Roman" w:cs="Times New Roman"/>
        </w:rPr>
        <w:t xml:space="preserve"> А.З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КАПИТАЛСТРОЙИНВЕСТ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д.78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пом.1016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 xml:space="preserve">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Хамраев</w:t>
      </w:r>
      <w:r>
        <w:rPr>
          <w:rFonts w:ascii="Times New Roman" w:eastAsia="Times New Roman" w:hAnsi="Times New Roman" w:cs="Times New Roman"/>
        </w:rPr>
        <w:t xml:space="preserve"> А.З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</w:t>
      </w:r>
      <w:r>
        <w:rPr>
          <w:rFonts w:ascii="Times New Roman" w:eastAsia="Times New Roman" w:hAnsi="Times New Roman" w:cs="Times New Roman"/>
        </w:rPr>
        <w:t>и времени рассмотрения дела был</w:t>
      </w:r>
      <w:r>
        <w:rPr>
          <w:rFonts w:ascii="Times New Roman" w:eastAsia="Times New Roman" w:hAnsi="Times New Roman" w:cs="Times New Roman"/>
        </w:rPr>
        <w:t xml:space="preserve"> надлежаще уведомл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. Ходатайство об от</w:t>
      </w:r>
      <w:r>
        <w:rPr>
          <w:rFonts w:ascii="Times New Roman" w:eastAsia="Times New Roman" w:hAnsi="Times New Roman" w:cs="Times New Roman"/>
        </w:rPr>
        <w:t>ложении рассмотрения дела от него</w:t>
      </w:r>
      <w:r>
        <w:rPr>
          <w:rFonts w:ascii="Times New Roman" w:eastAsia="Times New Roman" w:hAnsi="Times New Roman" w:cs="Times New Roman"/>
        </w:rPr>
        <w:t xml:space="preserve"> не по</w:t>
      </w:r>
      <w:r>
        <w:rPr>
          <w:rFonts w:ascii="Times New Roman" w:eastAsia="Times New Roman" w:hAnsi="Times New Roman" w:cs="Times New Roman"/>
        </w:rPr>
        <w:t>ступило, уважительная причина его</w:t>
      </w:r>
      <w:r>
        <w:rPr>
          <w:rFonts w:ascii="Times New Roman" w:eastAsia="Times New Roman" w:hAnsi="Times New Roman" w:cs="Times New Roman"/>
        </w:rPr>
        <w:t xml:space="preserve"> неявки судом не</w:t>
      </w:r>
      <w:r>
        <w:rPr>
          <w:rFonts w:ascii="Times New Roman" w:eastAsia="Times New Roman" w:hAnsi="Times New Roman" w:cs="Times New Roman"/>
        </w:rPr>
        <w:t xml:space="preserve"> установлено. Предоставленной 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</w:t>
      </w:r>
      <w:r>
        <w:rPr>
          <w:rFonts w:ascii="Times New Roman" w:eastAsia="Times New Roman" w:hAnsi="Times New Roman" w:cs="Times New Roman"/>
        </w:rPr>
        <w:t>рез защитника, будучи извещенным</w:t>
      </w:r>
      <w:r>
        <w:rPr>
          <w:rFonts w:ascii="Times New Roman" w:eastAsia="Times New Roman" w:hAnsi="Times New Roman" w:cs="Times New Roman"/>
        </w:rPr>
        <w:t xml:space="preserve"> о судебн</w:t>
      </w:r>
      <w:r>
        <w:rPr>
          <w:rFonts w:ascii="Times New Roman" w:eastAsia="Times New Roman" w:hAnsi="Times New Roman" w:cs="Times New Roman"/>
        </w:rPr>
        <w:t>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</w:t>
      </w:r>
      <w:r>
        <w:rPr>
          <w:rFonts w:ascii="Times New Roman" w:eastAsia="Times New Roman" w:hAnsi="Times New Roman" w:cs="Times New Roman"/>
        </w:rPr>
        <w:t>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Хамраев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А.З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Хамраев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А.З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КАПИТАЛСТРОЙИНВЕСТ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Хамраева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Акмала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Зарифовича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002260022877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2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42">
    <w:name w:val="cat-UserDefined grp-32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